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A9B5" w14:textId="1F7151A1" w:rsidR="00CF717A" w:rsidRPr="007823EE" w:rsidRDefault="00B97ACF" w:rsidP="003E527F">
      <w:pPr>
        <w:pStyle w:val="Rubrik"/>
      </w:pPr>
      <w:r w:rsidRPr="007823EE">
        <w:t>Havs- och vatten</w:t>
      </w:r>
      <w:r w:rsidR="003E527F" w:rsidRPr="007823EE">
        <w:t>myndighet</w:t>
      </w:r>
      <w:r w:rsidRPr="007823EE">
        <w:t>en</w:t>
      </w:r>
      <w:r w:rsidR="003E527F" w:rsidRPr="007823EE">
        <w:t>s pågående uppdrag från den 1 januari 2024</w:t>
      </w:r>
    </w:p>
    <w:tbl>
      <w:tblPr>
        <w:tblStyle w:val="Tabellrutnt1"/>
        <w:tblpPr w:leftFromText="141" w:rightFromText="141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3680"/>
        <w:gridCol w:w="2377"/>
        <w:gridCol w:w="3003"/>
      </w:tblGrid>
      <w:tr w:rsidR="003E527F" w:rsidRPr="007823EE" w14:paraId="6A375CC5" w14:textId="77777777" w:rsidTr="003E527F">
        <w:tc>
          <w:tcPr>
            <w:tcW w:w="3680" w:type="dxa"/>
          </w:tcPr>
          <w:p w14:paraId="69BA5EF8" w14:textId="77777777" w:rsidR="003E527F" w:rsidRPr="007823EE" w:rsidRDefault="003E527F" w:rsidP="003E527F">
            <w:pPr>
              <w:rPr>
                <w:rFonts w:ascii="TradeGothic" w:eastAsia="Calibri" w:hAnsi="TradeGothic" w:cs="Times New Roman"/>
                <w:b/>
                <w:bCs/>
              </w:rPr>
            </w:pPr>
            <w:r w:rsidRPr="007823EE">
              <w:rPr>
                <w:rFonts w:ascii="TradeGothic" w:eastAsia="Calibri" w:hAnsi="TradeGothic" w:cs="Times New Roman"/>
                <w:b/>
                <w:bCs/>
              </w:rPr>
              <w:t>Sammanfattning av uppdraget</w:t>
            </w:r>
          </w:p>
          <w:p w14:paraId="2DDA2CB5" w14:textId="77777777" w:rsidR="003E527F" w:rsidRPr="007823EE" w:rsidRDefault="003E527F" w:rsidP="003E527F">
            <w:pPr>
              <w:rPr>
                <w:rFonts w:ascii="TradeGothic" w:eastAsia="Calibri" w:hAnsi="TradeGothic" w:cs="Times New Roman"/>
                <w:b/>
                <w:bCs/>
              </w:rPr>
            </w:pPr>
          </w:p>
        </w:tc>
        <w:tc>
          <w:tcPr>
            <w:tcW w:w="2377" w:type="dxa"/>
          </w:tcPr>
          <w:p w14:paraId="25F1E2B7" w14:textId="77777777" w:rsidR="003E527F" w:rsidRPr="007823EE" w:rsidRDefault="003E527F" w:rsidP="003E527F">
            <w:pPr>
              <w:rPr>
                <w:rFonts w:ascii="TradeGothic" w:eastAsia="Calibri" w:hAnsi="TradeGothic" w:cs="Times New Roman"/>
                <w:b/>
                <w:bCs/>
              </w:rPr>
            </w:pPr>
            <w:r w:rsidRPr="007823EE">
              <w:rPr>
                <w:rFonts w:ascii="TradeGothic" w:eastAsia="Calibri" w:hAnsi="TradeGothic" w:cs="Times New Roman"/>
                <w:b/>
                <w:bCs/>
              </w:rPr>
              <w:t>Beslut om uppdraget</w:t>
            </w:r>
          </w:p>
        </w:tc>
        <w:tc>
          <w:tcPr>
            <w:tcW w:w="3003" w:type="dxa"/>
          </w:tcPr>
          <w:p w14:paraId="4B933A7B" w14:textId="77777777" w:rsidR="003E527F" w:rsidRPr="007823EE" w:rsidRDefault="003E527F" w:rsidP="003E527F">
            <w:pPr>
              <w:rPr>
                <w:rFonts w:ascii="TradeGothic" w:eastAsia="Calibri" w:hAnsi="TradeGothic" w:cs="Times New Roman"/>
                <w:b/>
                <w:bCs/>
              </w:rPr>
            </w:pPr>
            <w:r w:rsidRPr="007823EE">
              <w:rPr>
                <w:rFonts w:ascii="TradeGothic" w:eastAsia="Calibri" w:hAnsi="TradeGothic" w:cs="Times New Roman"/>
                <w:b/>
                <w:bCs/>
              </w:rPr>
              <w:t>Rapporteringstidpunkt</w:t>
            </w:r>
          </w:p>
        </w:tc>
      </w:tr>
      <w:tr w:rsidR="003840FB" w:rsidRPr="007823EE" w14:paraId="56C1D530" w14:textId="77777777" w:rsidTr="003E527F">
        <w:tc>
          <w:tcPr>
            <w:tcW w:w="3680" w:type="dxa"/>
          </w:tcPr>
          <w:p w14:paraId="29A71166" w14:textId="38A64B5C" w:rsidR="003840FB" w:rsidRPr="007823EE" w:rsidRDefault="003840FB" w:rsidP="003840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Uppdrag att på prov genomföra fiskeriförval</w:t>
            </w:r>
            <w:r w:rsidR="007E05FF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7823EE">
              <w:rPr>
                <w:rFonts w:ascii="Arial" w:eastAsia="Calibri" w:hAnsi="Arial" w:cs="Arial"/>
                <w:sz w:val="20"/>
                <w:szCs w:val="20"/>
              </w:rPr>
              <w:t>ningsåtgärder som motsvarar en utflyttning av trålgränsen</w:t>
            </w:r>
          </w:p>
        </w:tc>
        <w:tc>
          <w:tcPr>
            <w:tcW w:w="2377" w:type="dxa"/>
          </w:tcPr>
          <w:p w14:paraId="069BEC42" w14:textId="0054B607" w:rsidR="004B10FF" w:rsidRDefault="004B10FF" w:rsidP="003840F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9C0785">
              <w:rPr>
                <w:rFonts w:ascii="Arial" w:eastAsia="Calibri" w:hAnsi="Arial" w:cs="Arial"/>
                <w:sz w:val="20"/>
                <w:szCs w:val="20"/>
              </w:rPr>
              <w:t>egleringsbrev 20</w:t>
            </w:r>
            <w:r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  <w:p w14:paraId="50B1052C" w14:textId="65519A5E" w:rsidR="003840FB" w:rsidRPr="007823EE" w:rsidRDefault="003840FB" w:rsidP="003840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M2022/02369 </w:t>
            </w:r>
          </w:p>
          <w:p w14:paraId="32204EE3" w14:textId="77777777" w:rsidR="003840FB" w:rsidRDefault="003840FB" w:rsidP="003840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N2022/01237, N2022/00856, N2021/02882</w:t>
            </w:r>
          </w:p>
          <w:p w14:paraId="09534E2D" w14:textId="08F106FB" w:rsidR="003840FB" w:rsidRPr="007823EE" w:rsidRDefault="008A3ECC" w:rsidP="003840F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</w:t>
            </w:r>
            <w:r w:rsidR="003840FB">
              <w:rPr>
                <w:rFonts w:ascii="Arial" w:eastAsia="Calibri" w:hAnsi="Arial" w:cs="Arial"/>
                <w:sz w:val="20"/>
                <w:szCs w:val="20"/>
              </w:rPr>
              <w:t xml:space="preserve"> maj 2022</w:t>
            </w:r>
          </w:p>
        </w:tc>
        <w:tc>
          <w:tcPr>
            <w:tcW w:w="3003" w:type="dxa"/>
          </w:tcPr>
          <w:p w14:paraId="5BEAB8D6" w14:textId="12FC7164" w:rsidR="003840FB" w:rsidRPr="007823EE" w:rsidRDefault="003840FB" w:rsidP="003840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Redovisas årligen i april och slutredovisas senast 30 april 2027.</w:t>
            </w:r>
          </w:p>
        </w:tc>
      </w:tr>
      <w:tr w:rsidR="00377FDB" w:rsidRPr="007823EE" w14:paraId="199E8C3A" w14:textId="77777777" w:rsidTr="003E527F">
        <w:tc>
          <w:tcPr>
            <w:tcW w:w="3680" w:type="dxa"/>
          </w:tcPr>
          <w:p w14:paraId="377054F7" w14:textId="3B339659" w:rsidR="00377FDB" w:rsidRPr="007823EE" w:rsidRDefault="00377FDB" w:rsidP="003E52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Medelsanvändning anslag 1:11 Åtgärder för havs-och vattenmiljö</w:t>
            </w:r>
          </w:p>
        </w:tc>
        <w:tc>
          <w:tcPr>
            <w:tcW w:w="2377" w:type="dxa"/>
          </w:tcPr>
          <w:p w14:paraId="46A01F16" w14:textId="32B83745" w:rsidR="0003197C" w:rsidRPr="007823EE" w:rsidRDefault="00A54AA4" w:rsidP="003E52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9C0785">
              <w:rPr>
                <w:rFonts w:ascii="Arial" w:eastAsia="Calibri" w:hAnsi="Arial" w:cs="Arial"/>
                <w:sz w:val="20"/>
                <w:szCs w:val="20"/>
              </w:rPr>
              <w:t>egleringsbrev 2023</w:t>
            </w:r>
          </w:p>
          <w:p w14:paraId="6B786B75" w14:textId="72E497CA" w:rsidR="00377FDB" w:rsidRPr="007823EE" w:rsidRDefault="00EF25D5" w:rsidP="003E52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M2022/02369</w:t>
            </w:r>
          </w:p>
        </w:tc>
        <w:tc>
          <w:tcPr>
            <w:tcW w:w="3003" w:type="dxa"/>
          </w:tcPr>
          <w:p w14:paraId="05BF5EA5" w14:textId="0A7A23C6" w:rsidR="00377FDB" w:rsidRPr="007823EE" w:rsidRDefault="00377FDB" w:rsidP="003E52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Redovisas senast 31 mars 2024</w:t>
            </w:r>
            <w:r w:rsidR="001F3C92" w:rsidRPr="007823E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377FDB" w:rsidRPr="007823EE" w14:paraId="3738E27E" w14:textId="77777777" w:rsidTr="003E527F">
        <w:tc>
          <w:tcPr>
            <w:tcW w:w="3680" w:type="dxa"/>
          </w:tcPr>
          <w:p w14:paraId="690FA5C6" w14:textId="6F9BA862" w:rsidR="00377FDB" w:rsidRPr="007823EE" w:rsidRDefault="00377FDB" w:rsidP="003E52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Medelsanvändning anslag 1:2 Miljöövervakning mm som disponeras av Havs-och vattenmyndigheten</w:t>
            </w:r>
          </w:p>
        </w:tc>
        <w:tc>
          <w:tcPr>
            <w:tcW w:w="2377" w:type="dxa"/>
          </w:tcPr>
          <w:p w14:paraId="22A6BFFC" w14:textId="09654D68" w:rsidR="0003197C" w:rsidRPr="007823EE" w:rsidRDefault="00A54AA4" w:rsidP="003E52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9C0785">
              <w:rPr>
                <w:rFonts w:ascii="Arial" w:eastAsia="Calibri" w:hAnsi="Arial" w:cs="Arial"/>
                <w:sz w:val="20"/>
                <w:szCs w:val="20"/>
              </w:rPr>
              <w:t>egleringsbrev 2023</w:t>
            </w:r>
          </w:p>
          <w:p w14:paraId="18579E8F" w14:textId="60B5345D" w:rsidR="00377FDB" w:rsidRPr="007823EE" w:rsidRDefault="00EF25D5" w:rsidP="003E52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M2022/02369</w:t>
            </w:r>
          </w:p>
        </w:tc>
        <w:tc>
          <w:tcPr>
            <w:tcW w:w="3003" w:type="dxa"/>
          </w:tcPr>
          <w:p w14:paraId="746A9090" w14:textId="142146F4" w:rsidR="00377FDB" w:rsidRPr="007823EE" w:rsidRDefault="0061734A" w:rsidP="003E52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Redovisas senast 31 mars 2024.</w:t>
            </w:r>
          </w:p>
        </w:tc>
      </w:tr>
      <w:tr w:rsidR="003E527F" w:rsidRPr="007823EE" w14:paraId="0C063104" w14:textId="77777777" w:rsidTr="003E527F">
        <w:tc>
          <w:tcPr>
            <w:tcW w:w="3680" w:type="dxa"/>
          </w:tcPr>
          <w:p w14:paraId="31C25041" w14:textId="54553C22" w:rsidR="003E527F" w:rsidRPr="007823EE" w:rsidRDefault="005A0877" w:rsidP="003E52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Stöd inom </w:t>
            </w:r>
            <w:proofErr w:type="spellStart"/>
            <w:r w:rsidRPr="007823EE">
              <w:rPr>
                <w:rFonts w:ascii="Arial" w:eastAsia="Calibri" w:hAnsi="Arial" w:cs="Arial"/>
                <w:sz w:val="20"/>
                <w:szCs w:val="20"/>
              </w:rPr>
              <w:t>Helcomarbetet</w:t>
            </w:r>
            <w:proofErr w:type="spellEnd"/>
          </w:p>
        </w:tc>
        <w:tc>
          <w:tcPr>
            <w:tcW w:w="2377" w:type="dxa"/>
          </w:tcPr>
          <w:p w14:paraId="004A08BE" w14:textId="2E55507B" w:rsidR="0003197C" w:rsidRPr="007823EE" w:rsidRDefault="00A54AA4" w:rsidP="005A087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9C0785">
              <w:rPr>
                <w:rFonts w:ascii="Arial" w:eastAsia="Calibri" w:hAnsi="Arial" w:cs="Arial"/>
                <w:sz w:val="20"/>
                <w:szCs w:val="20"/>
              </w:rPr>
              <w:t>egleringsbrev 20</w:t>
            </w: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22 </w:t>
            </w:r>
          </w:p>
          <w:p w14:paraId="477952DD" w14:textId="50FFCC36" w:rsidR="005A0877" w:rsidRPr="007823EE" w:rsidRDefault="005A0877" w:rsidP="005A0877">
            <w:r w:rsidRPr="007823EE">
              <w:rPr>
                <w:rFonts w:ascii="Arial" w:eastAsia="Calibri" w:hAnsi="Arial" w:cs="Arial"/>
                <w:sz w:val="20"/>
                <w:szCs w:val="20"/>
              </w:rPr>
              <w:t>M2021/02392</w:t>
            </w:r>
          </w:p>
          <w:p w14:paraId="00B77D56" w14:textId="4E28B788" w:rsidR="003E527F" w:rsidRPr="007823EE" w:rsidRDefault="003E527F" w:rsidP="005A087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3" w:type="dxa"/>
          </w:tcPr>
          <w:p w14:paraId="1A500CC2" w14:textId="033CF123" w:rsidR="003E527F" w:rsidRPr="007823EE" w:rsidRDefault="005A0877" w:rsidP="003E52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Redovisas senast 31 december 2025.</w:t>
            </w:r>
          </w:p>
        </w:tc>
      </w:tr>
      <w:tr w:rsidR="00FC0152" w:rsidRPr="007823EE" w14:paraId="2F0A21A3" w14:textId="77777777" w:rsidTr="003E527F">
        <w:tc>
          <w:tcPr>
            <w:tcW w:w="3680" w:type="dxa"/>
          </w:tcPr>
          <w:p w14:paraId="3CC8344C" w14:textId="77777777" w:rsidR="003052FF" w:rsidRPr="007823EE" w:rsidRDefault="003052FF" w:rsidP="003052F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Insamling och återvinning av fiskeredskap och fritidsbåtar</w:t>
            </w:r>
          </w:p>
          <w:p w14:paraId="03BCA650" w14:textId="73DEF552" w:rsidR="00FC0152" w:rsidRPr="007823EE" w:rsidRDefault="00FC0152" w:rsidP="003052F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77" w:type="dxa"/>
          </w:tcPr>
          <w:p w14:paraId="68921656" w14:textId="269CEE05" w:rsidR="0003197C" w:rsidRPr="007823EE" w:rsidRDefault="00A54AA4" w:rsidP="003E52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9C0785">
              <w:rPr>
                <w:rFonts w:ascii="Arial" w:eastAsia="Calibri" w:hAnsi="Arial" w:cs="Arial"/>
                <w:sz w:val="20"/>
                <w:szCs w:val="20"/>
              </w:rPr>
              <w:t>egleringsbrev 20</w:t>
            </w: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22 </w:t>
            </w:r>
          </w:p>
          <w:p w14:paraId="7745067A" w14:textId="381DC16C" w:rsidR="00FC0152" w:rsidRPr="007823EE" w:rsidRDefault="003052FF" w:rsidP="003E52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M2021/02392</w:t>
            </w:r>
          </w:p>
        </w:tc>
        <w:tc>
          <w:tcPr>
            <w:tcW w:w="3003" w:type="dxa"/>
          </w:tcPr>
          <w:p w14:paraId="2E167819" w14:textId="68AE3689" w:rsidR="00FC0152" w:rsidRPr="007823EE" w:rsidRDefault="00A54AA4" w:rsidP="003E52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Redovisas senast</w:t>
            </w:r>
            <w:r w:rsidR="003052FF" w:rsidRPr="007823EE">
              <w:rPr>
                <w:rFonts w:ascii="Arial" w:eastAsia="Calibri" w:hAnsi="Arial" w:cs="Arial"/>
                <w:sz w:val="20"/>
                <w:szCs w:val="20"/>
              </w:rPr>
              <w:t xml:space="preserve"> 1 februari 2025</w:t>
            </w:r>
            <w:r w:rsidR="007823EE" w:rsidRPr="007823E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5341AF" w:rsidRPr="007823EE" w14:paraId="5EC3FF3D" w14:textId="77777777" w:rsidTr="003E527F">
        <w:tc>
          <w:tcPr>
            <w:tcW w:w="3680" w:type="dxa"/>
          </w:tcPr>
          <w:p w14:paraId="3F9744CC" w14:textId="6153764B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Försök med kameraövervakning av fiskefartyg</w:t>
            </w:r>
          </w:p>
        </w:tc>
        <w:tc>
          <w:tcPr>
            <w:tcW w:w="2377" w:type="dxa"/>
          </w:tcPr>
          <w:p w14:paraId="59EDF396" w14:textId="57EDF510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9C0785">
              <w:rPr>
                <w:rFonts w:ascii="Arial" w:eastAsia="Calibri" w:hAnsi="Arial" w:cs="Arial"/>
                <w:sz w:val="20"/>
                <w:szCs w:val="20"/>
              </w:rPr>
              <w:t>egleringsbrev 20</w:t>
            </w: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21 </w:t>
            </w:r>
          </w:p>
          <w:p w14:paraId="2937128A" w14:textId="18A6A141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M2020/02056</w:t>
            </w:r>
          </w:p>
        </w:tc>
        <w:tc>
          <w:tcPr>
            <w:tcW w:w="3003" w:type="dxa"/>
          </w:tcPr>
          <w:p w14:paraId="40CEF619" w14:textId="4B84F355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Redovisas senast 31 mars 2024.</w:t>
            </w:r>
          </w:p>
        </w:tc>
      </w:tr>
      <w:tr w:rsidR="005341AF" w:rsidRPr="007823EE" w14:paraId="67D463E8" w14:textId="77777777" w:rsidTr="003E527F">
        <w:tc>
          <w:tcPr>
            <w:tcW w:w="3680" w:type="dxa"/>
          </w:tcPr>
          <w:p w14:paraId="242E936F" w14:textId="4A43F905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Uppdrag att föreslå ett system med överlåtbara fiskerättigheter i fisket efter bottenlevande arter </w:t>
            </w:r>
          </w:p>
        </w:tc>
        <w:tc>
          <w:tcPr>
            <w:tcW w:w="2377" w:type="dxa"/>
          </w:tcPr>
          <w:p w14:paraId="2CB508D0" w14:textId="77777777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Ll2023/02424 </w:t>
            </w:r>
          </w:p>
          <w:p w14:paraId="381FDECB" w14:textId="77777777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Ll2023/01496</w:t>
            </w:r>
          </w:p>
          <w:p w14:paraId="39B2D34F" w14:textId="77777777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4 maj 2023</w:t>
            </w:r>
          </w:p>
          <w:p w14:paraId="29DAD77A" w14:textId="1C615511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t xml:space="preserve"> </w:t>
            </w:r>
          </w:p>
        </w:tc>
        <w:tc>
          <w:tcPr>
            <w:tcW w:w="3003" w:type="dxa"/>
          </w:tcPr>
          <w:p w14:paraId="4B89281B" w14:textId="5D093F12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Redovis</w:t>
            </w:r>
            <w:r>
              <w:rPr>
                <w:rFonts w:ascii="Arial" w:eastAsia="Calibri" w:hAnsi="Arial" w:cs="Arial"/>
                <w:sz w:val="20"/>
                <w:szCs w:val="20"/>
              </w:rPr>
              <w:t>as</w:t>
            </w: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 senast 1 april 2024.</w:t>
            </w:r>
          </w:p>
        </w:tc>
      </w:tr>
      <w:tr w:rsidR="00166AB9" w:rsidRPr="007823EE" w14:paraId="7F47DF2A" w14:textId="77777777" w:rsidTr="003E527F">
        <w:tc>
          <w:tcPr>
            <w:tcW w:w="3680" w:type="dxa"/>
          </w:tcPr>
          <w:p w14:paraId="0EB704E4" w14:textId="260DEB1E" w:rsidR="00166AB9" w:rsidRPr="007823EE" w:rsidRDefault="00166AB9" w:rsidP="00166A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Nationella förvaltningsplanen för storskarv ska revideras</w:t>
            </w:r>
          </w:p>
        </w:tc>
        <w:tc>
          <w:tcPr>
            <w:tcW w:w="2377" w:type="dxa"/>
          </w:tcPr>
          <w:p w14:paraId="540437BB" w14:textId="77777777" w:rsidR="00166AB9" w:rsidRPr="007823EE" w:rsidRDefault="00166AB9" w:rsidP="0003197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N2022/01183, N2021/02882</w:t>
            </w:r>
          </w:p>
          <w:p w14:paraId="1E435DEC" w14:textId="40DAE27E" w:rsidR="00166AB9" w:rsidRPr="007823EE" w:rsidRDefault="00166AB9" w:rsidP="0003197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12 maj 2022</w:t>
            </w:r>
          </w:p>
        </w:tc>
        <w:tc>
          <w:tcPr>
            <w:tcW w:w="3003" w:type="dxa"/>
          </w:tcPr>
          <w:p w14:paraId="1976D7F7" w14:textId="752E6C49" w:rsidR="00166AB9" w:rsidRPr="007823EE" w:rsidRDefault="00166AB9" w:rsidP="003E52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Redovi</w:t>
            </w:r>
            <w:r w:rsidR="00C86A24">
              <w:rPr>
                <w:rFonts w:ascii="Arial" w:eastAsia="Calibri" w:hAnsi="Arial" w:cs="Arial"/>
                <w:sz w:val="20"/>
                <w:szCs w:val="20"/>
              </w:rPr>
              <w:t>sas</w:t>
            </w: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 senast 30 november 2024</w:t>
            </w:r>
            <w:r w:rsidR="007823EE" w:rsidRPr="007823EE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341AF" w:rsidRPr="007823EE" w14:paraId="30C3644C" w14:textId="77777777" w:rsidTr="003E527F">
        <w:tc>
          <w:tcPr>
            <w:tcW w:w="3680" w:type="dxa"/>
          </w:tcPr>
          <w:p w14:paraId="4F5A98FB" w14:textId="4E69D887" w:rsidR="005341AF" w:rsidRPr="007823EE" w:rsidRDefault="005341AF" w:rsidP="00D072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Uppdrag att bistå Miljömålsrådet </w:t>
            </w:r>
          </w:p>
        </w:tc>
        <w:tc>
          <w:tcPr>
            <w:tcW w:w="2377" w:type="dxa"/>
          </w:tcPr>
          <w:p w14:paraId="3683FB88" w14:textId="77777777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M2022/00273</w:t>
            </w:r>
          </w:p>
          <w:p w14:paraId="61ABA2E2" w14:textId="00557125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10 februari 2022</w:t>
            </w:r>
          </w:p>
        </w:tc>
        <w:tc>
          <w:tcPr>
            <w:tcW w:w="3003" w:type="dxa"/>
          </w:tcPr>
          <w:p w14:paraId="10949FCE" w14:textId="68E238A9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Redovisa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 årligen med slutredovisning senast 6 maj 2026.</w:t>
            </w:r>
          </w:p>
        </w:tc>
      </w:tr>
      <w:tr w:rsidR="00166AB9" w:rsidRPr="007823EE" w14:paraId="35443321" w14:textId="77777777" w:rsidTr="003E527F">
        <w:tc>
          <w:tcPr>
            <w:tcW w:w="3680" w:type="dxa"/>
          </w:tcPr>
          <w:p w14:paraId="1D6814F3" w14:textId="66A89C47" w:rsidR="00166AB9" w:rsidRPr="007823EE" w:rsidRDefault="00166AB9" w:rsidP="00166A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Uppdrag om nya områden för energiutvinning i havsplanerna </w:t>
            </w:r>
          </w:p>
        </w:tc>
        <w:tc>
          <w:tcPr>
            <w:tcW w:w="2377" w:type="dxa"/>
          </w:tcPr>
          <w:p w14:paraId="4693DFA1" w14:textId="462AC6E6" w:rsidR="00166AB9" w:rsidRPr="007823EE" w:rsidRDefault="00166AB9" w:rsidP="00166A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M2022/00276</w:t>
            </w:r>
          </w:p>
          <w:p w14:paraId="3CF86400" w14:textId="305B0343" w:rsidR="00166AB9" w:rsidRPr="007823EE" w:rsidRDefault="00166AB9" w:rsidP="00166AB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10 februari 2022</w:t>
            </w:r>
          </w:p>
        </w:tc>
        <w:tc>
          <w:tcPr>
            <w:tcW w:w="3003" w:type="dxa"/>
          </w:tcPr>
          <w:p w14:paraId="202136E8" w14:textId="27F11731" w:rsidR="00166AB9" w:rsidRPr="007823EE" w:rsidRDefault="00166AB9" w:rsidP="003E52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Redovis</w:t>
            </w:r>
            <w:r w:rsidR="00C86A24">
              <w:rPr>
                <w:rFonts w:ascii="Arial" w:eastAsia="Calibri" w:hAnsi="Arial" w:cs="Arial"/>
                <w:sz w:val="20"/>
                <w:szCs w:val="20"/>
              </w:rPr>
              <w:t>as</w:t>
            </w: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 senast 31 december 2024</w:t>
            </w:r>
            <w:r w:rsidR="007823EE" w:rsidRPr="007823EE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341AF" w:rsidRPr="003E527F" w14:paraId="0A2D48F1" w14:textId="77777777" w:rsidTr="003E527F">
        <w:tc>
          <w:tcPr>
            <w:tcW w:w="3680" w:type="dxa"/>
          </w:tcPr>
          <w:p w14:paraId="24FB8492" w14:textId="10F57548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Uppdrag att utarbeta gemensamma rekommendationer om bevarandeåtgärder i marina skyddade områden </w:t>
            </w:r>
          </w:p>
        </w:tc>
        <w:tc>
          <w:tcPr>
            <w:tcW w:w="2377" w:type="dxa"/>
          </w:tcPr>
          <w:p w14:paraId="74BCD230" w14:textId="77777777" w:rsidR="00CF2889" w:rsidRPr="00CF2889" w:rsidRDefault="00CF2889" w:rsidP="00CF288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F2889">
              <w:rPr>
                <w:rFonts w:ascii="Arial" w:eastAsia="Calibri" w:hAnsi="Arial" w:cs="Arial"/>
                <w:sz w:val="20"/>
                <w:szCs w:val="20"/>
              </w:rPr>
              <w:t>N2020/02917</w:t>
            </w:r>
          </w:p>
          <w:p w14:paraId="31ED28C6" w14:textId="0AD88310" w:rsidR="00CF2889" w:rsidRDefault="00CF2889" w:rsidP="00CF288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F2889">
              <w:rPr>
                <w:rFonts w:ascii="Arial" w:eastAsia="Calibri" w:hAnsi="Arial" w:cs="Arial"/>
                <w:sz w:val="20"/>
                <w:szCs w:val="20"/>
              </w:rPr>
              <w:t>18 februari 2021</w:t>
            </w:r>
          </w:p>
          <w:p w14:paraId="33A102E7" w14:textId="27F30AAC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N2021/01724, N2022/00136</w:t>
            </w:r>
          </w:p>
          <w:p w14:paraId="42F93727" w14:textId="77777777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20 januari 2022</w:t>
            </w:r>
          </w:p>
          <w:p w14:paraId="60198C56" w14:textId="77777777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3" w:type="dxa"/>
          </w:tcPr>
          <w:p w14:paraId="4F299B07" w14:textId="6DC5A7D6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Redovis</w:t>
            </w:r>
            <w:r>
              <w:rPr>
                <w:rFonts w:ascii="Arial" w:eastAsia="Calibri" w:hAnsi="Arial" w:cs="Arial"/>
                <w:sz w:val="20"/>
                <w:szCs w:val="20"/>
              </w:rPr>
              <w:t>as</w:t>
            </w: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 årligen. Uppdraget ska slutredovisas när de gemensamma rekommendationerna om bevarandeåtgärder för de angivna marina områdena är framtagna, om inte regeringen beslutar om annat.</w:t>
            </w:r>
          </w:p>
        </w:tc>
      </w:tr>
      <w:tr w:rsidR="005341AF" w:rsidRPr="003E527F" w14:paraId="045DE49D" w14:textId="77777777" w:rsidTr="003E527F">
        <w:tc>
          <w:tcPr>
            <w:tcW w:w="3680" w:type="dxa"/>
          </w:tcPr>
          <w:p w14:paraId="0ED1D7ED" w14:textId="4BAD3E71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Uppdrag att medverka i genomförandet av Europeiska unionens strategi för Östersjöregionen </w:t>
            </w:r>
          </w:p>
        </w:tc>
        <w:tc>
          <w:tcPr>
            <w:tcW w:w="2377" w:type="dxa"/>
          </w:tcPr>
          <w:p w14:paraId="50416238" w14:textId="77777777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SB2021/01583</w:t>
            </w:r>
          </w:p>
          <w:p w14:paraId="23555B44" w14:textId="3F214725" w:rsidR="005341AF" w:rsidRPr="007823EE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16 december 2021</w:t>
            </w:r>
          </w:p>
        </w:tc>
        <w:tc>
          <w:tcPr>
            <w:tcW w:w="3003" w:type="dxa"/>
          </w:tcPr>
          <w:p w14:paraId="1C9B1413" w14:textId="521E14EA" w:rsidR="005341AF" w:rsidRPr="00A54AA4" w:rsidRDefault="005341AF" w:rsidP="005341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Redovis</w:t>
            </w:r>
            <w:r>
              <w:rPr>
                <w:rFonts w:ascii="Arial" w:eastAsia="Calibri" w:hAnsi="Arial" w:cs="Arial"/>
                <w:sz w:val="20"/>
                <w:szCs w:val="20"/>
              </w:rPr>
              <w:t>as</w:t>
            </w: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 senast den 31 januari 2024 och därefter vartannat år.</w:t>
            </w:r>
          </w:p>
        </w:tc>
      </w:tr>
      <w:tr w:rsidR="005341AF" w:rsidRPr="007823EE" w14:paraId="75E9D102" w14:textId="77777777" w:rsidTr="00E31450">
        <w:tc>
          <w:tcPr>
            <w:tcW w:w="3680" w:type="dxa"/>
          </w:tcPr>
          <w:p w14:paraId="3E0BF8A0" w14:textId="77777777" w:rsidR="005341AF" w:rsidRPr="007823EE" w:rsidRDefault="005341AF" w:rsidP="00E314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Uppdrag att fortsatt ta emot personer med funktionsnedsättning som medför nedsatt arbetsförmåga för praktik</w:t>
            </w:r>
          </w:p>
        </w:tc>
        <w:tc>
          <w:tcPr>
            <w:tcW w:w="2377" w:type="dxa"/>
          </w:tcPr>
          <w:p w14:paraId="6C4DE0B9" w14:textId="77777777" w:rsidR="005341AF" w:rsidRPr="007823EE" w:rsidRDefault="005341AF" w:rsidP="00E314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A2020/02583</w:t>
            </w:r>
          </w:p>
          <w:p w14:paraId="02B307CE" w14:textId="77777777" w:rsidR="005341AF" w:rsidRPr="007823EE" w:rsidRDefault="005341AF" w:rsidP="00E314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10 december 2020</w:t>
            </w:r>
          </w:p>
        </w:tc>
        <w:tc>
          <w:tcPr>
            <w:tcW w:w="3003" w:type="dxa"/>
          </w:tcPr>
          <w:p w14:paraId="293F2136" w14:textId="77777777" w:rsidR="005341AF" w:rsidRPr="007823EE" w:rsidRDefault="005341AF" w:rsidP="00E314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Redovis</w:t>
            </w:r>
            <w:r>
              <w:rPr>
                <w:rFonts w:ascii="Arial" w:eastAsia="Calibri" w:hAnsi="Arial" w:cs="Arial"/>
                <w:sz w:val="20"/>
                <w:szCs w:val="20"/>
              </w:rPr>
              <w:t>as</w:t>
            </w: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 till Statskontoret senast den 15 februari 2024.</w:t>
            </w:r>
          </w:p>
        </w:tc>
      </w:tr>
      <w:tr w:rsidR="005341AF" w:rsidRPr="007823EE" w14:paraId="6877335F" w14:textId="77777777" w:rsidTr="00E31450">
        <w:tc>
          <w:tcPr>
            <w:tcW w:w="3680" w:type="dxa"/>
          </w:tcPr>
          <w:p w14:paraId="26043A01" w14:textId="77777777" w:rsidR="005341AF" w:rsidRPr="007823EE" w:rsidRDefault="005341AF" w:rsidP="00E314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Uppdrag att fortsatt ta emot nyanlända arbetssökande för praktik 2021–2023 </w:t>
            </w:r>
          </w:p>
        </w:tc>
        <w:tc>
          <w:tcPr>
            <w:tcW w:w="2377" w:type="dxa"/>
          </w:tcPr>
          <w:p w14:paraId="0B321102" w14:textId="531DA322" w:rsidR="005341AF" w:rsidRPr="007823EE" w:rsidRDefault="005341AF" w:rsidP="00E314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Fi2020/04960</w:t>
            </w:r>
          </w:p>
          <w:p w14:paraId="1AC328A2" w14:textId="77777777" w:rsidR="005341AF" w:rsidRPr="007823EE" w:rsidRDefault="005341AF" w:rsidP="00E314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10 december 2020</w:t>
            </w:r>
          </w:p>
        </w:tc>
        <w:tc>
          <w:tcPr>
            <w:tcW w:w="3003" w:type="dxa"/>
          </w:tcPr>
          <w:p w14:paraId="4BFA9D73" w14:textId="77777777" w:rsidR="005341AF" w:rsidRPr="007823EE" w:rsidRDefault="005341AF" w:rsidP="00E314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Redovis</w:t>
            </w:r>
            <w:r>
              <w:rPr>
                <w:rFonts w:ascii="Arial" w:eastAsia="Calibri" w:hAnsi="Arial" w:cs="Arial"/>
                <w:sz w:val="20"/>
                <w:szCs w:val="20"/>
              </w:rPr>
              <w:t>as</w:t>
            </w: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 till Statskontoret senast den 15 februari 2024.</w:t>
            </w:r>
          </w:p>
        </w:tc>
      </w:tr>
    </w:tbl>
    <w:p w14:paraId="4FEB49E3" w14:textId="107E6CD3" w:rsidR="003E527F" w:rsidRDefault="003E527F" w:rsidP="003E527F">
      <w:pPr>
        <w:rPr>
          <w:rFonts w:asciiTheme="majorHAnsi" w:eastAsiaTheme="majorEastAsia" w:hAnsiTheme="majorHAnsi" w:cstheme="majorBidi"/>
          <w:kern w:val="28"/>
          <w:sz w:val="26"/>
          <w:szCs w:val="56"/>
        </w:rPr>
      </w:pPr>
    </w:p>
    <w:p w14:paraId="5D218895" w14:textId="77777777" w:rsidR="003E527F" w:rsidRPr="003E527F" w:rsidRDefault="003E527F" w:rsidP="003E527F"/>
    <w:sectPr w:rsidR="003E527F" w:rsidRPr="003E527F" w:rsidSect="0093335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418" w:bottom="1418" w:left="1418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E6C2" w14:textId="77777777" w:rsidR="003E527F" w:rsidRDefault="003E527F" w:rsidP="00A87A54">
      <w:pPr>
        <w:spacing w:after="0" w:line="240" w:lineRule="auto"/>
      </w:pPr>
      <w:r>
        <w:separator/>
      </w:r>
    </w:p>
  </w:endnote>
  <w:endnote w:type="continuationSeparator" w:id="0">
    <w:p w14:paraId="3F70BC3C" w14:textId="77777777" w:rsidR="003E527F" w:rsidRDefault="003E527F" w:rsidP="00A87A54">
      <w:pPr>
        <w:spacing w:after="0" w:line="240" w:lineRule="auto"/>
      </w:pPr>
      <w:r>
        <w:continuationSeparator/>
      </w:r>
    </w:p>
  </w:endnote>
  <w:endnote w:type="continuationNotice" w:id="1">
    <w:p w14:paraId="37F3225B" w14:textId="77777777" w:rsidR="000506F9" w:rsidRDefault="000506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8022" w14:textId="77777777" w:rsidR="00407CDE" w:rsidRDefault="00407CD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F5E0" w14:textId="77777777" w:rsidR="00407CDE" w:rsidRDefault="00407CD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689F" w14:textId="77777777" w:rsidR="00407CDE" w:rsidRDefault="00407C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1807" w14:textId="77777777" w:rsidR="003E527F" w:rsidRDefault="003E527F" w:rsidP="00A87A54">
      <w:pPr>
        <w:spacing w:after="0" w:line="240" w:lineRule="auto"/>
      </w:pPr>
      <w:r>
        <w:separator/>
      </w:r>
    </w:p>
  </w:footnote>
  <w:footnote w:type="continuationSeparator" w:id="0">
    <w:p w14:paraId="0C88E535" w14:textId="77777777" w:rsidR="003E527F" w:rsidRDefault="003E527F" w:rsidP="00A87A54">
      <w:pPr>
        <w:spacing w:after="0" w:line="240" w:lineRule="auto"/>
      </w:pPr>
      <w:r>
        <w:continuationSeparator/>
      </w:r>
    </w:p>
  </w:footnote>
  <w:footnote w:type="continuationNotice" w:id="1">
    <w:p w14:paraId="07A3E3E1" w14:textId="77777777" w:rsidR="000506F9" w:rsidRDefault="000506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A050" w14:textId="77777777" w:rsidR="00407CDE" w:rsidRDefault="00407CD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7BED" w14:textId="77777777" w:rsidR="00407CDE" w:rsidRDefault="00407CD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FB03" w14:textId="6DD0A46F" w:rsidR="003E527F" w:rsidRDefault="003E527F" w:rsidP="003E527F">
    <w:pPr>
      <w:pStyle w:val="Sidhuvud"/>
      <w:jc w:val="right"/>
    </w:pPr>
    <w:r>
      <w:t xml:space="preserve">Bilaga </w:t>
    </w:r>
    <w:r w:rsidR="002C4F0B">
      <w:t>2</w:t>
    </w:r>
    <w:r>
      <w:t xml:space="preserve"> till regeringsbeslut 2023–12–</w:t>
    </w:r>
    <w:r w:rsidR="002C4F0B">
      <w:t>21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03F4C"/>
    <w:multiLevelType w:val="multilevel"/>
    <w:tmpl w:val="1A20A4CA"/>
    <w:numStyleLink w:val="RKPunktlista"/>
  </w:abstractNum>
  <w:abstractNum w:abstractNumId="8" w15:restartNumberingAfterBreak="0">
    <w:nsid w:val="0ED533F4"/>
    <w:multiLevelType w:val="multilevel"/>
    <w:tmpl w:val="1B563932"/>
    <w:numStyleLink w:val="RKNumreradlista"/>
  </w:abstractNum>
  <w:abstractNum w:abstractNumId="9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B5490"/>
    <w:multiLevelType w:val="multilevel"/>
    <w:tmpl w:val="1B563932"/>
    <w:numStyleLink w:val="RKNumreradlista"/>
  </w:abstractNum>
  <w:abstractNum w:abstractNumId="11" w15:restartNumberingAfterBreak="0">
    <w:nsid w:val="1F88532F"/>
    <w:multiLevelType w:val="multilevel"/>
    <w:tmpl w:val="1B563932"/>
    <w:numStyleLink w:val="RKNumreradlista"/>
  </w:abstractNum>
  <w:abstractNum w:abstractNumId="12" w15:restartNumberingAfterBreak="0">
    <w:nsid w:val="2AB05199"/>
    <w:multiLevelType w:val="multilevel"/>
    <w:tmpl w:val="186C6512"/>
    <w:numStyleLink w:val="Strecklistan"/>
  </w:abstractNum>
  <w:abstractNum w:abstractNumId="13" w15:restartNumberingAfterBreak="0">
    <w:nsid w:val="2BE361F1"/>
    <w:multiLevelType w:val="multilevel"/>
    <w:tmpl w:val="1B563932"/>
    <w:numStyleLink w:val="RKNumreradlista"/>
  </w:abstractNum>
  <w:abstractNum w:abstractNumId="14" w15:restartNumberingAfterBreak="0">
    <w:nsid w:val="2C9B0453"/>
    <w:multiLevelType w:val="multilevel"/>
    <w:tmpl w:val="1A20A4CA"/>
    <w:numStyleLink w:val="RKPunktlista"/>
  </w:abstractNum>
  <w:abstractNum w:abstractNumId="15" w15:restartNumberingAfterBreak="0">
    <w:nsid w:val="2ECF6BA1"/>
    <w:multiLevelType w:val="multilevel"/>
    <w:tmpl w:val="1B563932"/>
    <w:numStyleLink w:val="RKNumreradlista"/>
  </w:abstractNum>
  <w:abstractNum w:abstractNumId="16" w15:restartNumberingAfterBreak="0">
    <w:nsid w:val="2F604539"/>
    <w:multiLevelType w:val="multilevel"/>
    <w:tmpl w:val="1B563932"/>
    <w:numStyleLink w:val="RKNumreradlista"/>
  </w:abstractNum>
  <w:abstractNum w:abstractNumId="17" w15:restartNumberingAfterBreak="0">
    <w:nsid w:val="348522EF"/>
    <w:multiLevelType w:val="multilevel"/>
    <w:tmpl w:val="1B563932"/>
    <w:numStyleLink w:val="RKNumreradlista"/>
  </w:abstractNum>
  <w:abstractNum w:abstractNumId="18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3D0E02"/>
    <w:multiLevelType w:val="multilevel"/>
    <w:tmpl w:val="1B563932"/>
    <w:numStyleLink w:val="RKNumreradlista"/>
  </w:abstractNum>
  <w:abstractNum w:abstractNumId="20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70774A"/>
    <w:multiLevelType w:val="multilevel"/>
    <w:tmpl w:val="1B563932"/>
    <w:numStyleLink w:val="RKNumreradlista"/>
  </w:abstractNum>
  <w:abstractNum w:abstractNumId="22" w15:restartNumberingAfterBreak="0">
    <w:nsid w:val="4C84297C"/>
    <w:multiLevelType w:val="multilevel"/>
    <w:tmpl w:val="1B563932"/>
    <w:numStyleLink w:val="RKNumreradlista"/>
  </w:abstractNum>
  <w:abstractNum w:abstractNumId="23" w15:restartNumberingAfterBreak="0">
    <w:nsid w:val="4D904BDB"/>
    <w:multiLevelType w:val="multilevel"/>
    <w:tmpl w:val="1B563932"/>
    <w:numStyleLink w:val="RKNumreradlista"/>
  </w:abstractNum>
  <w:abstractNum w:abstractNumId="24" w15:restartNumberingAfterBreak="0">
    <w:nsid w:val="4DAD38FF"/>
    <w:multiLevelType w:val="multilevel"/>
    <w:tmpl w:val="1B563932"/>
    <w:numStyleLink w:val="RKNumreradlista"/>
  </w:abstractNum>
  <w:abstractNum w:abstractNumId="25" w15:restartNumberingAfterBreak="0">
    <w:nsid w:val="53A05A92"/>
    <w:multiLevelType w:val="multilevel"/>
    <w:tmpl w:val="1B563932"/>
    <w:numStyleLink w:val="RKNumreradlista"/>
  </w:abstractNum>
  <w:abstractNum w:abstractNumId="26" w15:restartNumberingAfterBreak="0">
    <w:nsid w:val="5C6843F9"/>
    <w:multiLevelType w:val="multilevel"/>
    <w:tmpl w:val="1A20A4CA"/>
    <w:numStyleLink w:val="RKPunktlista"/>
  </w:abstractNum>
  <w:abstractNum w:abstractNumId="27" w15:restartNumberingAfterBreak="0">
    <w:nsid w:val="61AC437A"/>
    <w:multiLevelType w:val="multilevel"/>
    <w:tmpl w:val="E2FEA49E"/>
    <w:numStyleLink w:val="RKNumreraderubriker"/>
  </w:abstractNum>
  <w:abstractNum w:abstractNumId="28" w15:restartNumberingAfterBreak="0">
    <w:nsid w:val="64780D1B"/>
    <w:multiLevelType w:val="multilevel"/>
    <w:tmpl w:val="1B563932"/>
    <w:numStyleLink w:val="RKNumreradlista"/>
  </w:abstractNum>
  <w:abstractNum w:abstractNumId="29" w15:restartNumberingAfterBreak="0">
    <w:nsid w:val="664239C2"/>
    <w:multiLevelType w:val="multilevel"/>
    <w:tmpl w:val="1A20A4CA"/>
    <w:numStyleLink w:val="RKPunktlista"/>
  </w:abstractNum>
  <w:abstractNum w:abstractNumId="30" w15:restartNumberingAfterBreak="0">
    <w:nsid w:val="6AA87A6A"/>
    <w:multiLevelType w:val="multilevel"/>
    <w:tmpl w:val="186C6512"/>
    <w:numStyleLink w:val="Strecklistan"/>
  </w:abstractNum>
  <w:abstractNum w:abstractNumId="31" w15:restartNumberingAfterBreak="0">
    <w:nsid w:val="6D8C68B4"/>
    <w:multiLevelType w:val="multilevel"/>
    <w:tmpl w:val="1B563932"/>
    <w:numStyleLink w:val="RKNumreradlista"/>
  </w:abstractNum>
  <w:abstractNum w:abstractNumId="32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66A28"/>
    <w:multiLevelType w:val="multilevel"/>
    <w:tmpl w:val="1A20A4CA"/>
    <w:numStyleLink w:val="RKPunktlista"/>
  </w:abstractNum>
  <w:abstractNum w:abstractNumId="34" w15:restartNumberingAfterBreak="0">
    <w:nsid w:val="76322898"/>
    <w:multiLevelType w:val="multilevel"/>
    <w:tmpl w:val="186C6512"/>
    <w:numStyleLink w:val="Strecklistan"/>
  </w:abstractNum>
  <w:num w:numId="1" w16cid:durableId="447164995">
    <w:abstractNumId w:val="20"/>
  </w:num>
  <w:num w:numId="2" w16cid:durableId="1085150245">
    <w:abstractNumId w:val="27"/>
  </w:num>
  <w:num w:numId="3" w16cid:durableId="50931175">
    <w:abstractNumId w:val="4"/>
  </w:num>
  <w:num w:numId="4" w16cid:durableId="724330152">
    <w:abstractNumId w:val="1"/>
  </w:num>
  <w:num w:numId="5" w16cid:durableId="703097922">
    <w:abstractNumId w:val="5"/>
  </w:num>
  <w:num w:numId="6" w16cid:durableId="189226905">
    <w:abstractNumId w:val="3"/>
  </w:num>
  <w:num w:numId="7" w16cid:durableId="863522211">
    <w:abstractNumId w:val="18"/>
  </w:num>
  <w:num w:numId="8" w16cid:durableId="1348142953">
    <w:abstractNumId w:val="16"/>
  </w:num>
  <w:num w:numId="9" w16cid:durableId="1948152776">
    <w:abstractNumId w:val="8"/>
  </w:num>
  <w:num w:numId="10" w16cid:durableId="1184629857">
    <w:abstractNumId w:val="13"/>
  </w:num>
  <w:num w:numId="11" w16cid:durableId="1013073751">
    <w:abstractNumId w:val="17"/>
  </w:num>
  <w:num w:numId="12" w16cid:durableId="58985794">
    <w:abstractNumId w:val="32"/>
  </w:num>
  <w:num w:numId="13" w16cid:durableId="1756974321">
    <w:abstractNumId w:val="25"/>
  </w:num>
  <w:num w:numId="14" w16cid:durableId="1011177717">
    <w:abstractNumId w:val="9"/>
  </w:num>
  <w:num w:numId="15" w16cid:durableId="91517094">
    <w:abstractNumId w:val="7"/>
  </w:num>
  <w:num w:numId="16" w16cid:durableId="1883320856">
    <w:abstractNumId w:val="29"/>
  </w:num>
  <w:num w:numId="17" w16cid:durableId="303433418">
    <w:abstractNumId w:val="26"/>
  </w:num>
  <w:num w:numId="18" w16cid:durableId="1445151035">
    <w:abstractNumId w:val="6"/>
  </w:num>
  <w:num w:numId="19" w16cid:durableId="779106288">
    <w:abstractNumId w:val="0"/>
  </w:num>
  <w:num w:numId="20" w16cid:durableId="1499424711">
    <w:abstractNumId w:val="2"/>
  </w:num>
  <w:num w:numId="21" w16cid:durableId="1638727798">
    <w:abstractNumId w:val="15"/>
  </w:num>
  <w:num w:numId="22" w16cid:durableId="460612483">
    <w:abstractNumId w:val="10"/>
  </w:num>
  <w:num w:numId="23" w16cid:durableId="1736784077">
    <w:abstractNumId w:val="22"/>
  </w:num>
  <w:num w:numId="24" w16cid:durableId="1379938645">
    <w:abstractNumId w:val="23"/>
  </w:num>
  <w:num w:numId="25" w16cid:durableId="972905988">
    <w:abstractNumId w:val="33"/>
  </w:num>
  <w:num w:numId="26" w16cid:durableId="1480415357">
    <w:abstractNumId w:val="19"/>
  </w:num>
  <w:num w:numId="27" w16cid:durableId="584919512">
    <w:abstractNumId w:val="30"/>
  </w:num>
  <w:num w:numId="28" w16cid:durableId="2106266430">
    <w:abstractNumId w:val="14"/>
  </w:num>
  <w:num w:numId="29" w16cid:durableId="293291114">
    <w:abstractNumId w:val="12"/>
  </w:num>
  <w:num w:numId="30" w16cid:durableId="1373919902">
    <w:abstractNumId w:val="31"/>
  </w:num>
  <w:num w:numId="31" w16cid:durableId="1973173356">
    <w:abstractNumId w:val="11"/>
  </w:num>
  <w:num w:numId="32" w16cid:durableId="54209598">
    <w:abstractNumId w:val="24"/>
  </w:num>
  <w:num w:numId="33" w16cid:durableId="185414903">
    <w:abstractNumId w:val="28"/>
  </w:num>
  <w:num w:numId="34" w16cid:durableId="83769259">
    <w:abstractNumId w:val="34"/>
  </w:num>
  <w:num w:numId="35" w16cid:durableId="15644853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7F"/>
    <w:rsid w:val="00004A15"/>
    <w:rsid w:val="00004D5C"/>
    <w:rsid w:val="00005F68"/>
    <w:rsid w:val="00012B00"/>
    <w:rsid w:val="00017386"/>
    <w:rsid w:val="00026711"/>
    <w:rsid w:val="00030DCA"/>
    <w:rsid w:val="0003197C"/>
    <w:rsid w:val="00041EDC"/>
    <w:rsid w:val="000506F9"/>
    <w:rsid w:val="00057FE0"/>
    <w:rsid w:val="000757FC"/>
    <w:rsid w:val="000862E0"/>
    <w:rsid w:val="00093408"/>
    <w:rsid w:val="0009435C"/>
    <w:rsid w:val="000C61D1"/>
    <w:rsid w:val="000E12D9"/>
    <w:rsid w:val="000F00B8"/>
    <w:rsid w:val="00100933"/>
    <w:rsid w:val="00111809"/>
    <w:rsid w:val="00121002"/>
    <w:rsid w:val="00166AB9"/>
    <w:rsid w:val="00170CE4"/>
    <w:rsid w:val="00173126"/>
    <w:rsid w:val="00180510"/>
    <w:rsid w:val="00192E34"/>
    <w:rsid w:val="001C5DC9"/>
    <w:rsid w:val="001C71A9"/>
    <w:rsid w:val="001F0629"/>
    <w:rsid w:val="001F0736"/>
    <w:rsid w:val="001F3C92"/>
    <w:rsid w:val="001F4302"/>
    <w:rsid w:val="00204079"/>
    <w:rsid w:val="00211B4E"/>
    <w:rsid w:val="00213258"/>
    <w:rsid w:val="00222258"/>
    <w:rsid w:val="00223AD6"/>
    <w:rsid w:val="00233D52"/>
    <w:rsid w:val="00243E1D"/>
    <w:rsid w:val="00260D2D"/>
    <w:rsid w:val="00281106"/>
    <w:rsid w:val="00282D27"/>
    <w:rsid w:val="00292420"/>
    <w:rsid w:val="002B2EA2"/>
    <w:rsid w:val="002C4F0B"/>
    <w:rsid w:val="002E4D3F"/>
    <w:rsid w:val="002F66A6"/>
    <w:rsid w:val="003050DB"/>
    <w:rsid w:val="003052FF"/>
    <w:rsid w:val="00305959"/>
    <w:rsid w:val="00307E0B"/>
    <w:rsid w:val="00310561"/>
    <w:rsid w:val="003128E2"/>
    <w:rsid w:val="00314336"/>
    <w:rsid w:val="00326C03"/>
    <w:rsid w:val="00340DE0"/>
    <w:rsid w:val="00342327"/>
    <w:rsid w:val="00347E11"/>
    <w:rsid w:val="00350C92"/>
    <w:rsid w:val="00370311"/>
    <w:rsid w:val="00377FDB"/>
    <w:rsid w:val="003840FB"/>
    <w:rsid w:val="0038587E"/>
    <w:rsid w:val="00392ED4"/>
    <w:rsid w:val="003A018B"/>
    <w:rsid w:val="003A5969"/>
    <w:rsid w:val="003A5C58"/>
    <w:rsid w:val="003C4BFD"/>
    <w:rsid w:val="003C7BE0"/>
    <w:rsid w:val="003D0DD3"/>
    <w:rsid w:val="003D17EF"/>
    <w:rsid w:val="003D3535"/>
    <w:rsid w:val="003E527F"/>
    <w:rsid w:val="003E6020"/>
    <w:rsid w:val="00406C79"/>
    <w:rsid w:val="00407CDE"/>
    <w:rsid w:val="0041223B"/>
    <w:rsid w:val="0042068E"/>
    <w:rsid w:val="00426888"/>
    <w:rsid w:val="00457192"/>
    <w:rsid w:val="00461CC4"/>
    <w:rsid w:val="004660C8"/>
    <w:rsid w:val="00472EBA"/>
    <w:rsid w:val="00474676"/>
    <w:rsid w:val="0047511B"/>
    <w:rsid w:val="00477688"/>
    <w:rsid w:val="00480EC3"/>
    <w:rsid w:val="0048317E"/>
    <w:rsid w:val="00485601"/>
    <w:rsid w:val="004865B8"/>
    <w:rsid w:val="00486C0D"/>
    <w:rsid w:val="00491796"/>
    <w:rsid w:val="004B10FF"/>
    <w:rsid w:val="004B66DA"/>
    <w:rsid w:val="004C70EE"/>
    <w:rsid w:val="004E25CD"/>
    <w:rsid w:val="004F0448"/>
    <w:rsid w:val="004F3054"/>
    <w:rsid w:val="004F6525"/>
    <w:rsid w:val="0052127C"/>
    <w:rsid w:val="00533841"/>
    <w:rsid w:val="005341AF"/>
    <w:rsid w:val="00544738"/>
    <w:rsid w:val="005456E4"/>
    <w:rsid w:val="00547040"/>
    <w:rsid w:val="00547B89"/>
    <w:rsid w:val="005606BC"/>
    <w:rsid w:val="005639E7"/>
    <w:rsid w:val="00567799"/>
    <w:rsid w:val="00567A97"/>
    <w:rsid w:val="00571A0B"/>
    <w:rsid w:val="005850D7"/>
    <w:rsid w:val="00593492"/>
    <w:rsid w:val="00596E2B"/>
    <w:rsid w:val="005A0877"/>
    <w:rsid w:val="005A4635"/>
    <w:rsid w:val="005A5193"/>
    <w:rsid w:val="005E2F29"/>
    <w:rsid w:val="005E4E79"/>
    <w:rsid w:val="0061734A"/>
    <w:rsid w:val="006175D7"/>
    <w:rsid w:val="006208E5"/>
    <w:rsid w:val="00631F82"/>
    <w:rsid w:val="00654B4D"/>
    <w:rsid w:val="00670A48"/>
    <w:rsid w:val="00672F6F"/>
    <w:rsid w:val="0069523C"/>
    <w:rsid w:val="006B4A30"/>
    <w:rsid w:val="006B7569"/>
    <w:rsid w:val="006C3D2D"/>
    <w:rsid w:val="006D3188"/>
    <w:rsid w:val="006D59F9"/>
    <w:rsid w:val="006E08FC"/>
    <w:rsid w:val="006F2588"/>
    <w:rsid w:val="00710A6C"/>
    <w:rsid w:val="00712266"/>
    <w:rsid w:val="00732C27"/>
    <w:rsid w:val="00750C93"/>
    <w:rsid w:val="00757B3B"/>
    <w:rsid w:val="00773075"/>
    <w:rsid w:val="007823EE"/>
    <w:rsid w:val="00782B3F"/>
    <w:rsid w:val="0079641B"/>
    <w:rsid w:val="007A629C"/>
    <w:rsid w:val="007C44FF"/>
    <w:rsid w:val="007C7BDB"/>
    <w:rsid w:val="007D73AB"/>
    <w:rsid w:val="007E05FF"/>
    <w:rsid w:val="007F516C"/>
    <w:rsid w:val="00804C1B"/>
    <w:rsid w:val="00810232"/>
    <w:rsid w:val="0081409D"/>
    <w:rsid w:val="00816677"/>
    <w:rsid w:val="008178E6"/>
    <w:rsid w:val="008375D5"/>
    <w:rsid w:val="00853257"/>
    <w:rsid w:val="00875DDD"/>
    <w:rsid w:val="00891929"/>
    <w:rsid w:val="008A0A0D"/>
    <w:rsid w:val="008A3ECC"/>
    <w:rsid w:val="008B48EC"/>
    <w:rsid w:val="008C562B"/>
    <w:rsid w:val="008D3090"/>
    <w:rsid w:val="008D4306"/>
    <w:rsid w:val="008D4508"/>
    <w:rsid w:val="008E77D6"/>
    <w:rsid w:val="008F3F09"/>
    <w:rsid w:val="0093335A"/>
    <w:rsid w:val="0094502D"/>
    <w:rsid w:val="00947013"/>
    <w:rsid w:val="00954F35"/>
    <w:rsid w:val="00957413"/>
    <w:rsid w:val="00986CC3"/>
    <w:rsid w:val="009920AA"/>
    <w:rsid w:val="009A4D0A"/>
    <w:rsid w:val="009A67B3"/>
    <w:rsid w:val="009C0785"/>
    <w:rsid w:val="009C2459"/>
    <w:rsid w:val="009D5D40"/>
    <w:rsid w:val="009D6B1B"/>
    <w:rsid w:val="009E107B"/>
    <w:rsid w:val="009E18D6"/>
    <w:rsid w:val="00A01F5C"/>
    <w:rsid w:val="00A061BD"/>
    <w:rsid w:val="00A3270B"/>
    <w:rsid w:val="00A43B02"/>
    <w:rsid w:val="00A5156E"/>
    <w:rsid w:val="00A54AA4"/>
    <w:rsid w:val="00A56824"/>
    <w:rsid w:val="00A65C80"/>
    <w:rsid w:val="00A67276"/>
    <w:rsid w:val="00A67840"/>
    <w:rsid w:val="00A743AC"/>
    <w:rsid w:val="00A87A54"/>
    <w:rsid w:val="00AA1809"/>
    <w:rsid w:val="00AB6313"/>
    <w:rsid w:val="00AF0BB7"/>
    <w:rsid w:val="00AF0EDE"/>
    <w:rsid w:val="00B06751"/>
    <w:rsid w:val="00B2169D"/>
    <w:rsid w:val="00B21CBB"/>
    <w:rsid w:val="00B316CA"/>
    <w:rsid w:val="00B41F72"/>
    <w:rsid w:val="00B517E1"/>
    <w:rsid w:val="00B55E70"/>
    <w:rsid w:val="00B639D8"/>
    <w:rsid w:val="00B8390C"/>
    <w:rsid w:val="00B84409"/>
    <w:rsid w:val="00B9149E"/>
    <w:rsid w:val="00B967D6"/>
    <w:rsid w:val="00B97ACF"/>
    <w:rsid w:val="00BB5683"/>
    <w:rsid w:val="00BD0826"/>
    <w:rsid w:val="00BE3210"/>
    <w:rsid w:val="00C141C6"/>
    <w:rsid w:val="00C2071A"/>
    <w:rsid w:val="00C20ACB"/>
    <w:rsid w:val="00C26068"/>
    <w:rsid w:val="00C271A8"/>
    <w:rsid w:val="00C37A77"/>
    <w:rsid w:val="00C4042C"/>
    <w:rsid w:val="00C461E6"/>
    <w:rsid w:val="00C86A24"/>
    <w:rsid w:val="00C93EBA"/>
    <w:rsid w:val="00CA4E2C"/>
    <w:rsid w:val="00CA7FF5"/>
    <w:rsid w:val="00CB1E7C"/>
    <w:rsid w:val="00CB23B9"/>
    <w:rsid w:val="00CB2EA1"/>
    <w:rsid w:val="00CB43F1"/>
    <w:rsid w:val="00CB444A"/>
    <w:rsid w:val="00CB6EDE"/>
    <w:rsid w:val="00CC178F"/>
    <w:rsid w:val="00CC41BA"/>
    <w:rsid w:val="00CD1C6C"/>
    <w:rsid w:val="00CD6169"/>
    <w:rsid w:val="00CF2889"/>
    <w:rsid w:val="00CF3046"/>
    <w:rsid w:val="00CF717A"/>
    <w:rsid w:val="00D021D2"/>
    <w:rsid w:val="00D072AF"/>
    <w:rsid w:val="00D13D8A"/>
    <w:rsid w:val="00D279D8"/>
    <w:rsid w:val="00D27C8E"/>
    <w:rsid w:val="00D4141B"/>
    <w:rsid w:val="00D4145D"/>
    <w:rsid w:val="00D45543"/>
    <w:rsid w:val="00D5467F"/>
    <w:rsid w:val="00D6730A"/>
    <w:rsid w:val="00D76068"/>
    <w:rsid w:val="00D76B01"/>
    <w:rsid w:val="00D84704"/>
    <w:rsid w:val="00D95424"/>
    <w:rsid w:val="00DB714B"/>
    <w:rsid w:val="00DF5BFB"/>
    <w:rsid w:val="00E02C16"/>
    <w:rsid w:val="00E16D2B"/>
    <w:rsid w:val="00E469E4"/>
    <w:rsid w:val="00E475C3"/>
    <w:rsid w:val="00E509B0"/>
    <w:rsid w:val="00E7634A"/>
    <w:rsid w:val="00E82BA3"/>
    <w:rsid w:val="00EA1688"/>
    <w:rsid w:val="00EC74C7"/>
    <w:rsid w:val="00ED592E"/>
    <w:rsid w:val="00ED6ABD"/>
    <w:rsid w:val="00EE3C0F"/>
    <w:rsid w:val="00EF25D5"/>
    <w:rsid w:val="00EF2A7F"/>
    <w:rsid w:val="00F03EAC"/>
    <w:rsid w:val="00F14024"/>
    <w:rsid w:val="00F259D7"/>
    <w:rsid w:val="00F30856"/>
    <w:rsid w:val="00F32D05"/>
    <w:rsid w:val="00F35263"/>
    <w:rsid w:val="00F53AEA"/>
    <w:rsid w:val="00F64810"/>
    <w:rsid w:val="00F66093"/>
    <w:rsid w:val="00F660D6"/>
    <w:rsid w:val="00F724FB"/>
    <w:rsid w:val="00F848D6"/>
    <w:rsid w:val="00FA5DDD"/>
    <w:rsid w:val="00FC0152"/>
    <w:rsid w:val="00FC46AA"/>
    <w:rsid w:val="00FD0B7B"/>
    <w:rsid w:val="00FD4E71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8107B"/>
  <w15:chartTrackingRefBased/>
  <w15:docId w15:val="{117FB56E-ED7F-4640-ACBA-86283322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3C4BFD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9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957413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57413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57413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autoRedefine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957413"/>
    <w:rPr>
      <w:rFonts w:ascii="Calibri" w:hAnsi="Calibri" w:cs="Calibri"/>
      <w:sz w:val="16"/>
    </w:rPr>
  </w:style>
  <w:style w:type="table" w:customStyle="1" w:styleId="Tabellrutnt1">
    <w:name w:val="Tabellrutnät1"/>
    <w:basedOn w:val="Normaltabell"/>
    <w:next w:val="Tabellrutnt"/>
    <w:uiPriority w:val="59"/>
    <w:rsid w:val="003E527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3492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9349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9349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349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9349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34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/>
    <Office/>
    <Dnr/>
    <ParagrafNr/>
    <DocumentTitle/>
    <VisitingAddress/>
    <Extra1/>
    <Extra2/>
    <Extra3/>
    <Number/>
    <Recipient/>
    <SenderText/>
    <DocNumber/>
    <Doclanguage/>
    <Appendix/>
    <LogotypeName/>
  </BaseInfo>
</DocumentInfo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C2DC3249D0EFD04A880DCCDE6D30E9C4" ma:contentTypeVersion="42" ma:contentTypeDescription="Skapa nytt dokument med möjlighet att välja RK-mall" ma:contentTypeScope="" ma:versionID="69417d080f2f288e5165a016a6f52927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9c9941df-7074-4a92-bf99-225d24d78d61" xmlns:ns6="38d15a31-4476-4f29-bf82-95bde261dfef" targetNamespace="http://schemas.microsoft.com/office/2006/metadata/properties" ma:root="true" ma:fieldsID="4a7dd3c40356d9f8285406084717cac0" ns2:_="" ns3:_="" ns4:_="" ns5:_="" ns6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38d15a31-4476-4f29-bf82-95bde261dfef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df19615e-311a-434c-9f90-a9d2539be82f}" ma:internalName="TaxCatchAllLabel" ma:readOnly="true" ma:showField="CatchAllDataLabel" ma:web="742f19f6-b700-4975-8060-a9b1265e6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Departement/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df19615e-311a-434c-9f90-a9d2539be82f}" ma:internalName="TaxCatchAll" ma:showField="CatchAllData" ma:web="742f19f6-b700-4975-8060-a9b1265e6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5a31-4476-4f29-bf82-95bde261dfef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38d15a31-4476-4f29-bf82-95bde261dfef">USNWNKS7YNFA-665397329-5601</_dlc_DocId>
    <_dlc_DocIdUrl xmlns="38d15a31-4476-4f29-bf82-95bde261dfef">
      <Url>https://dhs.sp.regeringskansliet.se/yta/kn-NM/_layouts/15/DocIdRedir.aspx?ID=USNWNKS7YNFA-665397329-5601</Url>
      <Description>USNWNKS7YNFA-665397329-5601</Description>
    </_dlc_DocIdUrl>
  </documentManagement>
</p:properties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FA64B3-BA29-49E2-9397-7A8354548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39010-3731-47F0-97F8-16457BD064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832E82-63CA-4BEB-9A0D-EC3CB50F1C50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CAB3E4CA-D6A7-4CCF-8623-803CA77E28A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A5E6BCB-BA4F-4DF0-9E1B-81C7136B985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1560FDB-5157-4F81-A42C-D97A14604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c9941df-7074-4a92-bf99-225d24d78d61"/>
    <ds:schemaRef ds:uri="38d15a31-4476-4f29-bf82-95bde261d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AE689C5-E022-4A1D-9097-AA6E14EB6F84}">
  <ds:schemaRefs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8d15a31-4476-4f29-bf82-95bde261dfef"/>
    <ds:schemaRef ds:uri="http://schemas.microsoft.com/office/2006/documentManagement/types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3E482FA7-DC88-49C6-ABBD-21D2E0BBD93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Dufva</dc:creator>
  <cp:keywords/>
  <dc:description/>
  <cp:lastModifiedBy>Maria Barton</cp:lastModifiedBy>
  <cp:revision>2</cp:revision>
  <dcterms:created xsi:type="dcterms:W3CDTF">2023-12-21T08:45:00Z</dcterms:created>
  <dcterms:modified xsi:type="dcterms:W3CDTF">2023-12-21T08:45:00Z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0x010100BBA312BF02777149882D207184EC35C03200C2DC3249D0EFD04A880DCCDE6D30E9C4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b73c1c13-68af-423d-808a-97920048ddc7</vt:lpwstr>
  </property>
</Properties>
</file>